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书名：计算机网络基础实验教程</w:t>
      </w:r>
    </w:p>
    <w:p>
      <w:r>
        <w:t>作者：李俊娥主编</w:t>
      </w:r>
    </w:p>
    <w:p>
      <w:r>
        <w:t>出版社：武汉：武汉大学出版社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计算机网络基础实验教程 评论地址：https://www.jiaokey.com/book/detail/11863966.html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