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书名：网上支付与结算</w:t>
      </w:r>
    </w:p>
    <w:p>
      <w:r>
        <w:t>作者：张宽海，李良华著</w:t>
      </w:r>
    </w:p>
    <w:p>
      <w:r>
        <w:t>出版社：北京：高等教育出版社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网上支付与结算 评论地址：https://www.jiaokey.com/book/detail/11863971.html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