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书名：我的居家拼布书  生活用品进阶篇</w:t>
      </w:r>
    </w:p>
    <w:p>
      <w:r>
        <w:t>作者：胡莉娟著</w:t>
      </w:r>
    </w:p>
    <w:p>
      <w:r>
        <w:t>出版社：长沙：湖南科学技术出版社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我的居家拼布书  生活用品进阶篇 评论地址：https://www.jiaokey.com/book/detail/11864105.html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