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紫衣玉箫  下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紫衣玉箫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本书出售、求购地址：https://www.jiaokey.com/book/detail/11864166.html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紫衣玉箫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