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书名：侏儒的话</w:t>
      </w:r>
    </w:p>
    <w:p>
      <w:r>
        <w:t>作者：（日）芥川龙之介著；李正伦等译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侏儒的话 评论地址：https://www.jiaokey.com/book/detail/11864258.html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