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书名：我在美丽的日本</w:t>
      </w:r>
    </w:p>
    <w:p>
      <w:r>
        <w:t>作者：（日）川端康成著；叶渭渠译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总页数：292</w:t>
      </w:r>
    </w:p>
    <w:p>
      <w:r>
        <w:t>更多请访问教客网: www.jiaokey.com</w:t>
      </w:r>
    </w:p>
    <w:p>
      <w:r>
        <w:t>我在美丽的日本 评论地址：https://www.jiaokey.com/book/detail/11864259.html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