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书名：博物馆战略与市场营销</w:t>
      </w:r>
    </w:p>
    <w:p>
      <w:r>
        <w:t>作者：（美）尼尔·科特勒（Neil Kotler），（美）菲利普·科特勒（Philip Kotler）著；潘守勇等译</w:t>
      </w:r>
    </w:p>
    <w:p>
      <w:r>
        <w:t>出版社：北京：北京燕山出版社</w:t>
      </w:r>
    </w:p>
    <w:p>
      <w:r>
        <w:t>出版日期：2006.12</w:t>
      </w:r>
    </w:p>
    <w:p>
      <w:r>
        <w:t>总页数：386</w:t>
      </w:r>
    </w:p>
    <w:p>
      <w:r>
        <w:t>更多请访问教客网: www.jiaokey.com</w:t>
      </w:r>
    </w:p>
    <w:p>
      <w:r>
        <w:t>博物馆战略与市场营销 评论地址：https://www.jiaokey.com/book/detail/11864511.html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