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书名：没有摘不下的星辰  人才是怎样冶炼的</w:t>
      </w:r>
    </w:p>
    <w:p>
      <w:r>
        <w:t>作者：梁希厚著</w:t>
      </w:r>
    </w:p>
    <w:p>
      <w:r>
        <w:t>出版社：济南：泰山出版社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没有摘不下的星辰  人才是怎样冶炼的 评论地址：https://www.jiaokey.com/book/detail/11864516.html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