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书名：新编财政学教程</w:t>
      </w:r>
    </w:p>
    <w:p>
      <w:r>
        <w:t>作者：阮明烽等编著</w:t>
      </w:r>
    </w:p>
    <w:p>
      <w:r>
        <w:t>出版社：杭州：浙江大学出版社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新编财政学教程 评论地址：https://www.jiaokey.com/book/detail/11864573.html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