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书名：科普志愿者队伍现状及对策研究</w:t>
      </w:r>
    </w:p>
    <w:p>
      <w:r>
        <w:t>作者：续颜等著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总页数：132</w:t>
      </w:r>
    </w:p>
    <w:p>
      <w:r>
        <w:t>更多请访问教客网: www.jiaokey.com</w:t>
      </w:r>
    </w:p>
    <w:p>
      <w:r>
        <w:t>科普志愿者队伍现状及对策研究 评论地址：https://www.jiaokey.com/book/detail/11864656.html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