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书名：艰苦战斗的革命岁月  肖章回忆录</w:t>
      </w:r>
    </w:p>
    <w:p>
      <w:r>
        <w:t>作者：肖章口述；蔡康志整理</w:t>
      </w:r>
    </w:p>
    <w:p>
      <w:r>
        <w:t>出版社：郑州：河南人民出版社</w:t>
      </w:r>
    </w:p>
    <w:p>
      <w:r>
        <w:t>出版日期：2006.12</w:t>
      </w:r>
    </w:p>
    <w:p>
      <w:r>
        <w:t>总页数：176</w:t>
      </w:r>
    </w:p>
    <w:p>
      <w:r>
        <w:t>更多请访问教客网: www.jiaokey.com</w:t>
      </w:r>
    </w:p>
    <w:p>
      <w:r>
        <w:t>艰苦战斗的革命岁月  肖章回忆录 评论地址：https://www.jiaokey.com/book/detail/11864696.html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