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坎特维家的鬼魂  英汉对照</w:t>
      </w:r>
    </w:p>
    <w:p>
      <w:r>
        <w:rPr>
          <w:rFonts w:ascii="宋体" w:hAnsi="宋体" w:eastAsia="宋体"/>
          <w:sz w:val="24"/>
        </w:rPr>
        <w:t>（英）奥斯卡·王尔德（Oscar Wilde）原著；（英）D. K. 斯旺（D. K. Swan）改写 刘华文译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坎特维家的鬼魂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Wilde）原著；（英）D. K. 斯旺（D. K. Swan）改写 刘华文译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英语(学科:中小学)英语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本书出售、求购地址：https://www.jiaokey.com/book/detail/11864740.html</w:t>
      </w:r>
    </w:p>
    <w:p>
      <w:r>
        <w:t>更多相关图书推荐：https://www.jiaokey.com</w:t>
      </w:r>
    </w:p>
    <w:p>
      <w:r>
        <w:t>（英）奥斯卡·王尔德（Oscar Wilde）原著；（英）D. K. 斯旺（D. K. Swan）改写 刘华文译 其他作品：https://www.jiaokey.com/tag/（英）奥斯卡·王尔德（Oscar Wilde）原著；（英）D. K. 斯旺（D. K. Swan）改写 刘华文译.html</w:t>
      </w:r>
    </w:p>
    <w:p>
      <w:r>
        <w:t>北京:商务印书馆,2007.04 出版图书：https://www.jiaokey.com/tag/北京:商务印书馆,2007.04.html</w:t>
      </w:r>
    </w:p>
    <w:p>
      <w:r>
        <w:t>关键词搜索：https://www.jiaokey.com/tag/英语(学科:中小学)英语.html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