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书名：嘤鸣集  “新咏”诗选120集</w:t>
      </w:r>
    </w:p>
    <w:p>
      <w:r>
        <w:t>作者：林平著</w:t>
      </w:r>
    </w:p>
    <w:p>
      <w:r>
        <w:t>出版社：济南:黄河出版社,2006.12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嘤鸣集  “新咏”诗选120集 评论地址：https://www.jiaokey.com/book/detail/11864899.html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