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同济大学建筑与城市规划学院教学文集二  传承与探索</w:t>
      </w:r>
    </w:p>
    <w:p>
      <w:r>
        <w:rPr>
          <w:rFonts w:ascii="宋体" w:hAnsi="宋体" w:eastAsia="宋体"/>
          <w:sz w:val="24"/>
        </w:rPr>
        <w:t>同济大学建筑与城市规划学院编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同济大学建筑与城市规划学院教学文集二  传承与探索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同济大学建筑与城市规划学院编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本书出售、求购地址：https://www.jiaokey.com/book/detail/11864971.html</w:t>
      </w:r>
    </w:p>
    <w:p>
      <w:r>
        <w:t>更多相关图书推荐：https://www.jiaokey.com</w:t>
      </w:r>
    </w:p>
    <w:p>
      <w:r>
        <w:t>同济大学建筑与城市规划学院编 其他作品：https://www.jiaokey.com/tag/同济大学建筑与城市规划学院编.html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关键词搜索：https://www.jiaokey.com/tag/同济大学建筑与城市规划学院教学文集二  传承与探索.html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