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书名：册府元龟  7  校订本  卷550至卷638  词臣部  国史部  掌礼部  学校部  刑法部  卿监部  环术部  铨选部</w:t>
      </w:r>
    </w:p>
    <w:p>
      <w:r>
        <w:t>作者：（宋）王钦若等编纂</w:t>
      </w:r>
    </w:p>
    <w:p>
      <w:r>
        <w:t>出版社：南京:凤凰出版社,2006.12</w:t>
      </w:r>
    </w:p>
    <w:p>
      <w:r>
        <w:t>出版日期：</w:t>
      </w:r>
    </w:p>
    <w:p>
      <w:r>
        <w:t>总页数：7380</w:t>
      </w:r>
    </w:p>
    <w:p>
      <w:r>
        <w:t>更多请访问教客网: www.jiaokey.com</w:t>
      </w:r>
    </w:p>
    <w:p>
      <w:r>
        <w:t>册府元龟  7  校订本  卷550至卷638  词臣部  国史部  掌礼部  学校部  刑法部  卿监部  环术部  铨选部 评论地址：https://www.jiaokey.com/book/detail/11864979.html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