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英语学习策略指导  单元教学同步辅导  初中二年级  下</w:t>
      </w:r>
    </w:p>
    <w:p>
      <w:r>
        <w:rPr>
          <w:rFonts w:ascii="宋体" w:hAnsi="宋体" w:eastAsia="宋体"/>
          <w:sz w:val="24"/>
        </w:rPr>
        <w:t>黑龙江EEC学院编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英语学习策略指导  单元教学同步辅导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本书出售、求购地址：https://www.jiaokey.com/book/detail/11865002.html</w:t>
      </w:r>
    </w:p>
    <w:p>
      <w:r>
        <w:t>更多相关图书推荐：https://www.jiaokey.com</w:t>
      </w:r>
    </w:p>
    <w:p>
      <w:r>
        <w:t>黑龙江EEC学院编 其他作品：https://www.jiaokey.com/tag/黑龙江EEC学院编.html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关键词搜索：https://www.jiaokey.com/tag/英语学习策略指导  单元教学同步辅导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