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书名：中国城市距离国际化大都市还有多远</w:t>
      </w:r>
    </w:p>
    <w:p>
      <w:r>
        <w:t>作者：杨叙著</w:t>
      </w:r>
    </w:p>
    <w:p>
      <w:r>
        <w:t>出版社：济南：泰山出版社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中国城市距离国际化大都市还有多远 评论地址：https://www.jiaokey.com/book/detail/11865286.html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