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书名：针灸学要点归纳与同步测试</w:t>
      </w:r>
    </w:p>
    <w:p>
      <w:r>
        <w:t>作者：林忆平，姜云武，王建明主编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总页数：254</w:t>
      </w:r>
    </w:p>
    <w:p>
      <w:r>
        <w:t>更多请访问教客网: www.jiaokey.com</w:t>
      </w:r>
    </w:p>
    <w:p>
      <w:r>
        <w:t>针灸学要点归纳与同步测试 评论地址：https://www.jiaokey.com/book/detail/11865311.html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