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书名：微积通  微积分学基本概念的分析和反思</w:t>
      </w:r>
    </w:p>
    <w:p>
      <w:r>
        <w:t>作者：杨文彪著</w:t>
      </w:r>
    </w:p>
    <w:p>
      <w:r>
        <w:t>出版社：银川:宁夏人民出版社,2006.12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微积通  微积分学基本概念的分析和反思 评论地址：https://www.jiaokey.com/book/detail/11865354.html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