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书名：八大山人研究  “江西派”开派画家罗牧</w:t>
      </w:r>
    </w:p>
    <w:p>
      <w:r>
        <w:t>作者：萧鸿鸣著</w:t>
      </w:r>
    </w:p>
    <w:p>
      <w:r>
        <w:t>出版社：北京：北京燕山出版社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八大山人研究  “江西派”开派画家罗牧 评论地址：https://www.jiaokey.com/book/detail/11865553.html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