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书名：令孩子惊奇的疯狂科学异想  149个异想天开的问题和149个超级棒的答案</w:t>
      </w:r>
    </w:p>
    <w:p>
      <w:r>
        <w:t>作者：杨禾编著</w:t>
      </w:r>
    </w:p>
    <w:p>
      <w:r>
        <w:t>出版社：哈尔滨：哈尔滨出版社</w:t>
      </w:r>
    </w:p>
    <w:p>
      <w:r>
        <w:t>出版日期：2007.04</w:t>
      </w:r>
    </w:p>
    <w:p>
      <w:r>
        <w:t>总页数：189</w:t>
      </w:r>
    </w:p>
    <w:p>
      <w:r>
        <w:t>更多请访问教客网: www.jiaokey.com</w:t>
      </w:r>
    </w:p>
    <w:p>
      <w:r>
        <w:t>令孩子惊奇的疯狂科学异想  149个异想天开的问题和149个超级棒的答案 评论地址：https://www.jiaokey.com/book/detail/11865574.html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