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书名：三级偏软考试过关三合一</w:t>
      </w:r>
    </w:p>
    <w:p>
      <w:r>
        <w:t>作者：吴永德主编</w:t>
      </w:r>
    </w:p>
    <w:p>
      <w:r>
        <w:t>出版社：徐州:中国矿业大学出版社,2006.06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三级偏软考试过关三合一 评论地址：https://www.jiaokey.com/book/detail/11865635.html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