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书名：现代生活小窍门与禁忌5000例</w:t>
      </w:r>
    </w:p>
    <w:p>
      <w:r>
        <w:t>作者：李昭光主编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总页数：373</w:t>
      </w:r>
    </w:p>
    <w:p>
      <w:r>
        <w:t>更多请访问教客网: www.jiaokey.com</w:t>
      </w:r>
    </w:p>
    <w:p>
      <w:r>
        <w:t>现代生活小窍门与禁忌5000例 评论地址：https://www.jiaokey.com/book/detail/11865705.html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