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书名：少数民族地区基础教育阶段地方课程的研究与实验  教育论文·教学案例集</w:t>
      </w:r>
    </w:p>
    <w:p>
      <w:r>
        <w:t>作者：丘贵明总主编；广西教育学院编；李启明，蒋玉萍，冯华主编</w:t>
      </w:r>
    </w:p>
    <w:p>
      <w:r>
        <w:t>出版社：南宁：广西教育出版社</w:t>
      </w:r>
    </w:p>
    <w:p>
      <w:r>
        <w:t>出版日期：2006</w:t>
      </w:r>
    </w:p>
    <w:p>
      <w:r>
        <w:t>总页数：266</w:t>
      </w:r>
    </w:p>
    <w:p>
      <w:r>
        <w:t>更多请访问教客网: www.jiaokey.com</w:t>
      </w:r>
    </w:p>
    <w:p>
      <w:r>
        <w:t>少数民族地区基础教育阶段地方课程的研究与实验  教育论文·教学案例集 评论地址：https://www.jiaokey.com/book/detail/11865989.html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