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同步单元活页测试卷  物理  八年级  上  配北师大版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同步单元活页测试卷  物理  八年级  上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本书出售、求购地址：https://www.jiaokey.com/book/detail/11866167.html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关键词搜索：https://www.jiaokey.com/tag/同步单元活页测试卷  物理  八年级  上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