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书名：横行天下的张娜拉</w:t>
      </w:r>
    </w:p>
    <w:p>
      <w:r>
        <w:t>作者：张然教著；杨灿根，李光复译</w:t>
      </w:r>
    </w:p>
    <w:p>
      <w:r>
        <w:t>出版社：北京：东方出版社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横行天下的张娜拉 评论地址：https://www.jiaokey.com/book/detail/11866415.html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