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书名：长白山珍贵山野菜栽培及加工技术</w:t>
      </w:r>
    </w:p>
    <w:p>
      <w:r>
        <w:t>作者：王志新，陈建军，林丛学主编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长白山珍贵山野菜栽培及加工技术 评论地址：https://www.jiaokey.com/book/detail/11866564.html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