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书名：加拿大的中国面孔  一个中国记者对加拿大华人圈的观察</w:t>
      </w:r>
    </w:p>
    <w:p>
      <w:r>
        <w:t>作者：闻正兵著</w:t>
      </w:r>
    </w:p>
    <w:p>
      <w:r>
        <w:t>出版社：广州：广东人民出版社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加拿大的中国面孔  一个中国记者对加拿大华人圈的观察 评论地址：https://www.jiaokey.com/book/detail/11866882.html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