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开平碉楼与村落研究</w:t>
      </w:r>
    </w:p>
    <w:p>
      <w:r>
        <w:rPr>
          <w:rFonts w:ascii="宋体" w:hAnsi="宋体" w:eastAsia="宋体"/>
          <w:sz w:val="24"/>
        </w:rPr>
        <w:t>黄继烨，张国雄主编；梅伟强，李日明副主编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开平碉楼与村落研究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黄继烨，张国雄主编；梅伟强，李日明副主编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本书出售、求购地址：https://www.jiaokey.com/book/detail/11866896.html</w:t>
      </w:r>
    </w:p>
    <w:p>
      <w:r>
        <w:t>更多相关图书推荐：https://www.jiaokey.com</w:t>
      </w:r>
    </w:p>
    <w:p>
      <w:r>
        <w:t>黄继烨，张国雄主编；梅伟强，李日明副主编 其他作品：https://www.jiaokey.com/tag/黄继烨，张国雄主编；梅伟强，李日明副主编.html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关键词搜索：https://www.jiaokey.com/tag/开平碉楼与村落研究.html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