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书名：考研英语新大纲标准词汇掌上宝</w:t>
      </w:r>
    </w:p>
    <w:p>
      <w:r>
        <w:t>作者：周洁主编；梅雪，葛晓莉编著</w:t>
      </w:r>
    </w:p>
    <w:p>
      <w:r>
        <w:t>出版社：北京：群言出版社</w:t>
      </w:r>
    </w:p>
    <w:p>
      <w:r>
        <w:t>出版日期：2007.02</w:t>
      </w:r>
    </w:p>
    <w:p>
      <w:r>
        <w:t>总页数：278</w:t>
      </w:r>
    </w:p>
    <w:p>
      <w:r>
        <w:t>更多请访问教客网: www.jiaokey.com</w:t>
      </w:r>
    </w:p>
    <w:p>
      <w:r>
        <w:t>考研英语新大纲标准词汇掌上宝 评论地址：https://www.jiaokey.com/book/detail/11866962.html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