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书名：老年人实用英语读本</w:t>
      </w:r>
    </w:p>
    <w:p>
      <w:r>
        <w:t>作者：葛稀年主编；孙欢喜，黄瑞文，吴桂平，马福海，刘葭编</w:t>
      </w:r>
    </w:p>
    <w:p>
      <w:r>
        <w:t>出版社：长沙：湖南师范大学出版社</w:t>
      </w:r>
    </w:p>
    <w:p>
      <w:r>
        <w:t>出版日期：2007.02</w:t>
      </w:r>
    </w:p>
    <w:p>
      <w:r>
        <w:t>总页数：267</w:t>
      </w:r>
    </w:p>
    <w:p>
      <w:r>
        <w:t>更多请访问教客网: www.jiaokey.com</w:t>
      </w:r>
    </w:p>
    <w:p>
      <w:r>
        <w:t>老年人实用英语读本 评论地址：https://www.jiaokey.com/book/detail/11866969.html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