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书名：赤溪镇志</w:t>
      </w:r>
    </w:p>
    <w:p>
      <w:r>
        <w:t>作者：&lt;font color=Red&gt;赤&lt;/font&gt;溪镇修志办公室</w:t>
      </w:r>
    </w:p>
    <w:p>
      <w:r>
        <w:t>出版社：赤溪镇修志办公室,2005.09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赤溪镇志 评论地址：https://www.jiaokey.com/book/detail/11867040.html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