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书名：江门五邑旅外乡彦风采录</w:t>
      </w:r>
    </w:p>
    <w:p>
      <w:r>
        <w:t>作者：何适莹主编；陈锡忠副主编</w:t>
      </w:r>
    </w:p>
    <w:p>
      <w:r>
        <w:t>出版社：广州:花城出版社,1993.12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江门五邑旅外乡彦风采录 评论地址：https://www.jiaokey.com/book/detail/11867079.html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