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书名：台山端芬梅氏</w:t>
      </w:r>
    </w:p>
    <w:p>
      <w:r>
        <w:t>作者：梅伟强编写</w:t>
      </w:r>
    </w:p>
    <w:p>
      <w:r>
        <w:t>出版社：广东省台山文史研究会,2000.10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台山端芬梅氏 评论地址：https://www.jiaokey.com/book/detail/11867086.html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