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书名：校园文化活动指导  戏剧·影视</w:t>
      </w:r>
    </w:p>
    <w:p>
      <w:r>
        <w:t>作者：王伟主编；王力编</w:t>
      </w:r>
    </w:p>
    <w:p>
      <w:r>
        <w:t>出版社：海口：南海出版公司</w:t>
      </w:r>
    </w:p>
    <w:p>
      <w:r>
        <w:t>出版日期：2002</w:t>
      </w:r>
    </w:p>
    <w:p>
      <w:r>
        <w:t>总页数：192</w:t>
      </w:r>
    </w:p>
    <w:p>
      <w:r>
        <w:t>更多请访问教客网: www.jiaokey.com</w:t>
      </w:r>
    </w:p>
    <w:p>
      <w:r>
        <w:t>校园文化活动指导  戏剧·影视 评论地址：https://www.jiaokey.com/book/detail/11867129.html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