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书名：从伊拉克战火中走来</w:t>
      </w:r>
    </w:p>
    <w:p>
      <w:r>
        <w:t>作者：杨洪林著</w:t>
      </w:r>
    </w:p>
    <w:p>
      <w:r>
        <w:t>出版社：南京：南京师范大学出版社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从伊拉克战火中走来 评论地址：https://www.jiaokey.com/book/detail/11867276.html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