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书名：大学英语重难点精解精测  精读第1、2册</w:t>
      </w:r>
    </w:p>
    <w:p>
      <w:r>
        <w:t>作者：刘国明，苑春鸣主编；杨长荣，俞士琪，张晓昆副主编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总页数：221</w:t>
      </w:r>
    </w:p>
    <w:p>
      <w:r>
        <w:t>更多请访问教客网: www.jiaokey.com</w:t>
      </w:r>
    </w:p>
    <w:p>
      <w:r>
        <w:t>大学英语重难点精解精测  精读第1、2册 评论地址：https://www.jiaokey.com/book/detail/11867485.html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