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书名：高效突破大学英语词汇  六级考试6500  第2版</w:t>
      </w:r>
    </w:p>
    <w:p>
      <w:r>
        <w:t>作者：刘绍龙主编；康蕾，赵洪芳，冯纪元副主编</w:t>
      </w:r>
    </w:p>
    <w:p>
      <w:r>
        <w:t>出版社：长春：吉林科学技术出版社</w:t>
      </w:r>
    </w:p>
    <w:p>
      <w:r>
        <w:t>出版日期：2002.08</w:t>
      </w:r>
    </w:p>
    <w:p>
      <w:r>
        <w:t>总页数：391</w:t>
      </w:r>
    </w:p>
    <w:p>
      <w:r>
        <w:t>更多请访问教客网: www.jiaokey.com</w:t>
      </w:r>
    </w:p>
    <w:p>
      <w:r>
        <w:t>高效突破大学英语词汇  六级考试6500  第2版 评论地址：https://www.jiaokey.com/book/detail/11867544.html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