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日本民间传奇  《御伽草子》精选</w:t>
      </w:r>
    </w:p>
    <w:p>
      <w:r>
        <w:rPr>
          <w:rFonts w:ascii="宋体" w:hAnsi="宋体" w:eastAsia="宋体"/>
          <w:sz w:val="24"/>
        </w:rPr>
        <w:t>（日）金井五郎，白艳霞编著；白艳霞，林晓译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日本民间传奇  《御伽草子》精选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（日）金井五郎，白艳霞编著；白艳霞，林晓译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本书出售、求购地址：https://www.jiaokey.com/book/detail/11867698.html</w:t>
      </w:r>
    </w:p>
    <w:p>
      <w:r>
        <w:t>更多相关图书推荐：https://www.jiaokey.com</w:t>
      </w:r>
    </w:p>
    <w:p>
      <w:r>
        <w:t>（日）金井五郎，白艳霞编著；白艳霞，林晓译 其他作品：https://www.jiaokey.com/tag/（日）金井五郎，白艳霞编著；白艳霞，林晓译.html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关键词搜索：https://www.jiaokey.com/tag/日本民间传奇  《御伽草子》精选.html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