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书名：英语会话自我修补  元认知视角下的研究</w:t>
      </w:r>
    </w:p>
    <w:p>
      <w:r>
        <w:t>作者：姚剑鹏著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总页数：165</w:t>
      </w:r>
    </w:p>
    <w:p>
      <w:r>
        <w:t>更多请访问教客网: www.jiaokey.com</w:t>
      </w:r>
    </w:p>
    <w:p>
      <w:r>
        <w:t>英语会话自我修补  元认知视角下的研究 评论地址：https://www.jiaokey.com/book/detail/11867772.html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