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  清华其神，北大其魂</w:t>
      </w:r>
    </w:p>
    <w:p>
      <w:r>
        <w:t>作者：卞毓方著</w:t>
      </w:r>
    </w:p>
    <w:p>
      <w:r>
        <w:t>出版社：南昌：江西教育出版社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季羡林  清华其神，北大其魂 评论地址：https://www.jiaokey.com/book/detail/11867832.html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