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书名：广告策划与整合传播</w:t>
      </w:r>
    </w:p>
    <w:p>
      <w:r>
        <w:t>作者：高萍主编；畅榕副主编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总页数：218</w:t>
      </w:r>
    </w:p>
    <w:p>
      <w:r>
        <w:t>更多请访问教客网: www.jiaokey.com</w:t>
      </w:r>
    </w:p>
    <w:p>
      <w:r>
        <w:t>广告策划与整合传播 评论地址：https://www.jiaokey.com/book/detail/11868065.html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