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论学习型体制转型  后发国家市场化进程的逻辑</w:t>
      </w:r>
    </w:p>
    <w:p>
      <w:r>
        <w:rPr>
          <w:rFonts w:ascii="宋体" w:hAnsi="宋体" w:eastAsia="宋体"/>
          <w:sz w:val="24"/>
        </w:rPr>
        <w:t>卢新波著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论学习型体制转型  后发国家市场化进程的逻辑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本书出售、求购地址：https://www.jiaokey.com/book/detail/11868079.html</w:t>
      </w:r>
    </w:p>
    <w:p>
      <w:r>
        <w:t>更多相关图书推荐：https://www.jiaokey.com</w:t>
      </w:r>
    </w:p>
    <w:p>
      <w:r>
        <w:t>卢新波著 其他作品：https://www.jiaokey.com/tag/卢新波著.html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关键词搜索：https://www.jiaokey.com/tag/论学习型体制转型  后发国家市场化进程的逻辑.html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