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书名：战胜华尔街</w:t>
      </w:r>
    </w:p>
    <w:p>
      <w:r>
        <w:t>作者：（美）林奇（Lynch，P.），（美）罗瑟查尔德（Rothchild，J.）著；刘建位等译</w:t>
      </w:r>
    </w:p>
    <w:p>
      <w:r>
        <w:t>出版社：北京：机械工业出版社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战胜华尔街 评论地址：https://www.jiaokey.com/book/detail/11868284.html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