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书名：金融市场学教程</w:t>
      </w:r>
    </w:p>
    <w:p>
      <w:r>
        <w:t>作者：刘园主编；虞海侠，胡雅珊副主编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总页数：294</w:t>
      </w:r>
    </w:p>
    <w:p>
      <w:r>
        <w:t>更多请访问教客网: www.jiaokey.com</w:t>
      </w:r>
    </w:p>
    <w:p>
      <w:r>
        <w:t>金融市场学教程 评论地址：https://www.jiaokey.com/book/detail/11868435.html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