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书名：所罗门王的地毯</w:t>
      </w:r>
    </w:p>
    <w:p>
      <w:r>
        <w:t>作者：（英）芭芭拉·薇安（Barbara Vine）著；李强，曹宏，马士奎译</w:t>
      </w:r>
    </w:p>
    <w:p>
      <w:r>
        <w:t>出版社：北京：群众出版社</w:t>
      </w:r>
    </w:p>
    <w:p>
      <w:r>
        <w:t>出版日期：2007.06</w:t>
      </w:r>
    </w:p>
    <w:p>
      <w:r>
        <w:t>总页数：292</w:t>
      </w:r>
    </w:p>
    <w:p>
      <w:r>
        <w:t>更多请访问教客网: www.jiaokey.com</w:t>
      </w:r>
    </w:p>
    <w:p>
      <w:r>
        <w:t>所罗门王的地毯 评论地址：https://www.jiaokey.com/book/detail/11868996.html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