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书名：最美丽的英文：英汉对照西方经典美文  天才未必真癫狂</w:t>
      </w:r>
    </w:p>
    <w:p>
      <w:r>
        <w:t>作者：培根等著；武晔岚编；段鸿欣等译</w:t>
      </w:r>
    </w:p>
    <w:p>
      <w:r>
        <w:t>出版社：西安:陕西师范大学出版社,2007.09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最美丽的英文：英汉对照西方经典美文  天才未必真癫狂 评论地址：https://www.jiaokey.com/book/detail/11869068.html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