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作者：席拉·布赖特维尔，彼得·布赖特维尔，王敏，申晓红著</w:t>
      </w:r>
    </w:p>
    <w:p>
      <w:r>
        <w:t>出版社：上海：上海人民出版社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夜 评论地址：https://www.jiaokey.com/book/detail/11869093.html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