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书名：中国广告历史文化  古代卷</w:t>
      </w:r>
    </w:p>
    <w:p>
      <w:r>
        <w:t>作者：陈树林，许椿主编</w:t>
      </w:r>
    </w:p>
    <w:p>
      <w:r>
        <w:t>出版社：天津：天津社会科学院出版社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中国广告历史文化  古代卷 评论地址：https://www.jiaokey.com/book/detail/11869102.html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