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书名：十七年小说  1949-1966  的叙事张力</w:t>
      </w:r>
    </w:p>
    <w:p>
      <w:r>
        <w:t>作者：郭冰茹著</w:t>
      </w:r>
    </w:p>
    <w:p>
      <w:r>
        <w:t>出版社：长沙：岳麓书社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十七年小说  1949-1966  的叙事张力 评论地址：https://www.jiaokey.com/book/detail/11869117.html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